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延续与断裂  徽州乡村的超稳定结构与社会变迁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延续与断裂  徽州乡村的超稳定结构与社会变迁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本书出售、求购地址：https://www.jiaokey.com/book/detail/13930496.html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关键词搜索：https://www.jiaokey.com/tag/延续与断裂  徽州乡村的超稳定结构与社会变迁.html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