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当代大学新生入学教育课堂</w:t>
      </w:r>
    </w:p>
    <w:p>
      <w:r>
        <w:rPr>
          <w:rFonts w:ascii="宋体" w:hAnsi="宋体" w:eastAsia="宋体"/>
          <w:sz w:val="24"/>
        </w:rPr>
        <w:t>蔡昌卓总主编；邓志平，周杰主编；孙俊，王西斌副主编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当代大学新生入学教育课堂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蔡昌卓总主编；邓志平，周杰主编；孙俊，王西斌副主编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本书出售、求购地址：https://www.jiaokey.com/book/detail/13930493.html</w:t>
      </w:r>
    </w:p>
    <w:p>
      <w:r>
        <w:t>更多相关图书推荐：https://www.jiaokey.com</w:t>
      </w:r>
    </w:p>
    <w:p>
      <w:r>
        <w:t>蔡昌卓总主编；邓志平，周杰主编；孙俊，王西斌副主编 其他作品：https://www.jiaokey.com/tag/蔡昌卓总主编；邓志平，周杰主编；孙俊，王西斌副主编.html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关键词搜索：https://www.jiaokey.com/tag/当代大学新生入学教育课堂.html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