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书名：高校辅导员工作案例实证分析</w:t>
      </w:r>
    </w:p>
    <w:p>
      <w:r>
        <w:t>作者：邓猛，莫忧主编；何世平，田星杰副主编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总页数：286</w:t>
      </w:r>
    </w:p>
    <w:p>
      <w:r>
        <w:t>更多请访问教客网: www.jiaokey.com</w:t>
      </w:r>
    </w:p>
    <w:p>
      <w:r>
        <w:t>高校辅导员工作案例实证分析 评论地址：https://www.jiaokey.com/book/detail/13930464.html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