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贫困地区大病风险冲击下的农户经济行为研究</w:t>
      </w:r>
    </w:p>
    <w:p>
      <w:r>
        <w:rPr>
          <w:rFonts w:ascii="宋体" w:hAnsi="宋体" w:eastAsia="宋体"/>
          <w:sz w:val="24"/>
        </w:rPr>
        <w:t>冯黎，丁士军著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贫困地区大病风险冲击下的农户经济行为研究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冯黎，丁士军著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本书出售、求购地址：https://www.jiaokey.com/book/detail/13930461.html</w:t>
      </w:r>
    </w:p>
    <w:p>
      <w:r>
        <w:t>更多相关图书推荐：https://www.jiaokey.com</w:t>
      </w:r>
    </w:p>
    <w:p>
      <w:r>
        <w:t>冯黎，丁士军著 其他作品：https://www.jiaokey.com/tag/冯黎，丁士军著.html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关键词搜索：https://www.jiaokey.com/tag/贫困地区大病风险冲击下的农户经济行为研究.html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