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教育部哲学社会科学研究普及读物  社会主义核心价值观的“内省”与“外化”</w:t>
      </w:r>
    </w:p>
    <w:p>
      <w:r>
        <w:rPr>
          <w:rFonts w:ascii="宋体" w:hAnsi="宋体" w:eastAsia="宋体"/>
          <w:sz w:val="24"/>
        </w:rPr>
        <w:t>黄进著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教育部哲学社会科学研究普及读物  社会主义核心价值观的“内省”与“外化”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本书出售、求购地址：https://www.jiaokey.com/book/detail/13930451.html</w:t>
      </w:r>
    </w:p>
    <w:p>
      <w:r>
        <w:t>更多相关图书推荐：https://www.jiaokey.com</w:t>
      </w:r>
    </w:p>
    <w:p>
      <w:r>
        <w:t>黄进著 其他作品：https://www.jiaokey.com/tag/黄进著.html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关键词搜索：https://www.jiaokey.com/tag/教育部哲学社会科学研究普及读物  社会主义核心价值观的“内省”与“外化”.html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