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吉林省地方志资源开发立项项目  志说吉林风物</w:t>
      </w:r>
    </w:p>
    <w:p>
      <w:r>
        <w:rPr>
          <w:rFonts w:ascii="宋体" w:hAnsi="宋体" w:eastAsia="宋体"/>
          <w:sz w:val="24"/>
        </w:rPr>
        <w:t>于建青著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吉林省地方志资源开发立项项目  志说吉林风物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本书出售、求购地址：https://www.jiaokey.com/book/detail/13930416.html</w:t>
      </w:r>
    </w:p>
    <w:p>
      <w:r>
        <w:t>更多相关图书推荐：https://www.jiaokey.com</w:t>
      </w:r>
    </w:p>
    <w:p>
      <w:r>
        <w:t>于建青著 其他作品：https://www.jiaokey.com/tag/于建青著.html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关键词搜索：https://www.jiaokey.com/tag/吉林省地方志资源开发立项项目  志说吉林风物.html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