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书名：庚子交涉隅录</w:t>
      </w:r>
    </w:p>
    <w:p>
      <w:r>
        <w:t>作者：程德全撰；李逊辑</w:t>
      </w:r>
    </w:p>
    <w:p>
      <w:r>
        <w:t>出版社：1934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庚子交涉隅录 评论地址：https://www.jiaokey.com/book/detail/13930371.html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