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不受侵略之原则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不受侵略之原则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新闻报馆收发处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本书出售、求购地址：https://www.jiaokey.com/book/detail/13930334.html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新闻报馆收发处 出版图书：https://www.jiaokey.com/tag/新闻报馆收发处.html</w:t>
      </w:r>
    </w:p>
    <w:p>
      <w:r>
        <w:t>关键词搜索：https://www.jiaokey.com/tag/不受侵略之原则.html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