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书名：人生之意义与价値</w:t>
      </w:r>
    </w:p>
    <w:p>
      <w:r>
        <w:t>作者：倭铿，余家菊，倭铿</w:t>
      </w:r>
    </w:p>
    <w:p>
      <w:r>
        <w:t>出版社：上海:中华书局出版社,民国18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人生之意义与价値 评论地址：https://www.jiaokey.com/book/detail/13930317.html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