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书名：周易卦爻辞中的故事</w:t>
      </w:r>
    </w:p>
    <w:p>
      <w:r>
        <w:t>作者：顾颉刚，顾颉刚</w:t>
      </w:r>
    </w:p>
    <w:p>
      <w:r>
        <w:t>出版社：燕京大学,民国18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周易卦爻辞中的故事 评论地址：https://www.jiaokey.com/book/detail/13930306.html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