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立信会计丛书  高级商业薄记教科书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立信会计丛书  高级商业薄记教科书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本书出售、求购地址：https://www.jiaokey.com/book/detail/13930234.html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关键词搜索：https://www.jiaokey.com/tag/立信会计丛书  高级商业薄记教科书.html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