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书名：会计名辞汇译</w:t>
      </w:r>
    </w:p>
    <w:p>
      <w:r>
        <w:t>作者：潘序伦编译</w:t>
      </w:r>
    </w:p>
    <w:p>
      <w:r>
        <w:t>出版社：立信会计图书用品社,1947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会计名辞汇译 评论地址：https://www.jiaokey.com/book/detail/13930229.html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