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书名：全国律师民刑诉汇编  第5版</w:t>
      </w:r>
    </w:p>
    <w:p>
      <w:r>
        <w:t>作者：吴兴凌善清编辑</w:t>
      </w:r>
    </w:p>
    <w:p>
      <w:r>
        <w:t>出版社：大东书局,民国12.10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全国律师民刑诉汇编  第5版 评论地址：https://www.jiaokey.com/book/detail/13930228.html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