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书名：古音说略</w:t>
      </w:r>
    </w:p>
    <w:p>
      <w:r>
        <w:t>作者：陆志韦著</w:t>
      </w:r>
    </w:p>
    <w:p>
      <w:r>
        <w:t>出版社：哈佛燕京学社,民国36.10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古音说略 评论地址：https://www.jiaokey.com/book/detail/13930165.html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