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各国革命运动概论</w:t>
      </w:r>
    </w:p>
    <w:p>
      <w:r>
        <w:rPr>
          <w:rFonts w:ascii="宋体" w:hAnsi="宋体" w:eastAsia="宋体"/>
          <w:sz w:val="24"/>
        </w:rPr>
        <w:t>汤编纂者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各国革命运动概论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汤编纂者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中央军事政治学校政治部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本书出售、求购地址：https://www.jiaokey.com/book/detail/13930138.html</w:t>
      </w:r>
    </w:p>
    <w:p>
      <w:r>
        <w:t>更多相关图书推荐：https://www.jiaokey.com</w:t>
      </w:r>
    </w:p>
    <w:p>
      <w:r>
        <w:t>汤编纂者 其他作品：https://www.jiaokey.com/tag/汤编纂者.html</w:t>
      </w:r>
    </w:p>
    <w:p>
      <w:r>
        <w:t>中央军事政治学校政治部 出版图书：https://www.jiaokey.com/tag/中央军事政治学校政治部.html</w:t>
      </w:r>
    </w:p>
    <w:p>
      <w:r>
        <w:t>关键词搜索：https://www.jiaokey.com/tag/各国革命运动概论.html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