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刑事诉讼法修改与检察工作  第八届高级检察官论坛文集</w:t>
      </w:r>
    </w:p>
    <w:p>
      <w:r>
        <w:rPr>
          <w:rFonts w:ascii="宋体" w:hAnsi="宋体" w:eastAsia="宋体"/>
          <w:sz w:val="24"/>
        </w:rPr>
        <w:t>石少侠，胡卫列，韩大元主编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刑事诉讼法修改与检察工作  第八届高级检察官论坛文集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石少侠，胡卫列，韩大元主编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本书出售、求购地址：https://www.jiaokey.com/book/detail/13930124.html</w:t>
      </w:r>
    </w:p>
    <w:p>
      <w:r>
        <w:t>更多相关图书推荐：https://www.jiaokey.com</w:t>
      </w:r>
    </w:p>
    <w:p>
      <w:r>
        <w:t>石少侠，胡卫列，韩大元主编 其他作品：https://www.jiaokey.com/tag/石少侠，胡卫列，韩大元主编.html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关键词搜索：https://www.jiaokey.com/tag/刑事诉讼法修改与检察工作  第八届高级检察官论坛文集.html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