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美国宪制特色之法理评析  纵横向相结合之分权制衡</w:t>
      </w:r>
    </w:p>
    <w:p>
      <w:r>
        <w:rPr>
          <w:rFonts w:ascii="宋体" w:hAnsi="宋体" w:eastAsia="宋体"/>
          <w:sz w:val="24"/>
        </w:rPr>
        <w:t>青维富著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美国宪制特色之法理评析  纵横向相结合之分权制衡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青维富著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本书出售、求购地址：https://www.jiaokey.com/book/detail/13930093.html</w:t>
      </w:r>
    </w:p>
    <w:p>
      <w:r>
        <w:t>更多相关图书推荐：https://www.jiaokey.com</w:t>
      </w:r>
    </w:p>
    <w:p>
      <w:r>
        <w:t>青维富著 其他作品：https://www.jiaokey.com/tag/青维富著.html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关键词搜索：https://www.jiaokey.com/tag/美国宪制特色之法理评析  纵横向相结合之分权制衡.html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