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全国预备法官培训系列教材  司法调解教</w:t>
      </w:r>
    </w:p>
    <w:p>
      <w:r>
        <w:rPr>
          <w:rFonts w:ascii="宋体" w:hAnsi="宋体" w:eastAsia="宋体"/>
          <w:sz w:val="24"/>
        </w:rPr>
        <w:t>苏泽林，景汉朝，张建南主编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全国预备法官培训系列教材  司法调解教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苏泽林，景汉朝，张建南主编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本书出售、求购地址：https://www.jiaokey.com/book/detail/13930034.html</w:t>
      </w:r>
    </w:p>
    <w:p>
      <w:r>
        <w:t>更多相关图书推荐：https://www.jiaokey.com</w:t>
      </w:r>
    </w:p>
    <w:p>
      <w:r>
        <w:t>苏泽林，景汉朝，张建南主编 其他作品：https://www.jiaokey.com/tag/苏泽林，景汉朝，张建南主编.html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关键词搜索：https://www.jiaokey.com/tag/全国预备法官培训系列教材  司法调解教.html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