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甘薯深加工技术=SWEET POTATO PROCESSING TECHNOLOGY</w:t>
      </w:r>
    </w:p>
    <w:p>
      <w:r>
        <w:rPr>
          <w:rFonts w:ascii="宋体" w:hAnsi="宋体" w:eastAsia="宋体"/>
          <w:sz w:val="24"/>
        </w:rPr>
        <w:t>木泰华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甘薯深加工技术=SWEET POTATO PROCESSING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本书出售、求购地址：https://www.jiaokey.com/book/detail/13929998.html</w:t>
      </w:r>
    </w:p>
    <w:p>
      <w:r>
        <w:t>更多相关图书推荐：https://www.jiaokey.com</w:t>
      </w:r>
    </w:p>
    <w:p>
      <w:r>
        <w:t>木泰华 其他作品：https://www.jiaokey.com/tag/木泰华.html</w:t>
      </w:r>
    </w:p>
    <w:p>
      <w:r>
        <w:t>关键词搜索：https://www.jiaokey.com/tag/甘薯深加工技术=SWEET POTATO PROCESSING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