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全国造价工程师执业资格考试应试指南 建设工程技术与计量 安装工程 2014年版</w:t>
      </w:r>
    </w:p>
    <w:p>
      <w:r>
        <w:rPr>
          <w:rFonts w:ascii="宋体" w:hAnsi="宋体" w:eastAsia="宋体"/>
          <w:sz w:val="24"/>
        </w:rPr>
        <w:t>赵斌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全国造价工程师执业资格考试应试指南 建设工程技术与计量 安装工程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本书出售、求购地址：https://www.jiaokey.com/book/detail/13929980.html</w:t>
      </w:r>
    </w:p>
    <w:p>
      <w:r>
        <w:t>更多相关图书推荐：https://www.jiaokey.com</w:t>
      </w:r>
    </w:p>
    <w:p>
      <w:r>
        <w:t>赵斌 其他作品：https://www.jiaokey.com/tag/赵斌.html</w:t>
      </w:r>
    </w:p>
    <w:p>
      <w:r>
        <w:t>关键词搜索：https://www.jiaokey.com/tag/全国造价工程师执业资格考试应试指南 建设工程技术与计量 安装工程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