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书名：贵州名酒收藏投资指南  600款1930-2014年最值得投资的贵州名酒</w:t>
      </w:r>
    </w:p>
    <w:p>
      <w:r>
        <w:t>作者：赵晨著</w:t>
      </w:r>
    </w:p>
    <w:p>
      <w:r>
        <w:t>出版社：贵阳：贵州科技出版社</w:t>
      </w:r>
    </w:p>
    <w:p>
      <w:r>
        <w:t>出版日期：2014.07</w:t>
      </w:r>
    </w:p>
    <w:p>
      <w:r>
        <w:t>总页数：318</w:t>
      </w:r>
    </w:p>
    <w:p>
      <w:r>
        <w:t>更多请访问教客网: www.jiaokey.com</w:t>
      </w:r>
    </w:p>
    <w:p>
      <w:r>
        <w:t>贵州名酒收藏投资指南  600款1930-2014年最值得投资的贵州名酒 评论地址：https://www.jiaokey.com/book/detail/13929964.html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