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追求·轨迹  赵兴斌从业50年设计日记  1965-2015</w:t>
      </w:r>
    </w:p>
    <w:p>
      <w:r>
        <w:rPr>
          <w:rFonts w:ascii="宋体" w:hAnsi="宋体" w:eastAsia="宋体"/>
          <w:sz w:val="24"/>
        </w:rPr>
        <w:t>王铁，赵晓鸣主编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追求·轨迹  赵兴斌从业50年设计日记  1965-2015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王铁，赵晓鸣主编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本书出售、求购地址：https://www.jiaokey.com/book/detail/13929947.html</w:t>
      </w:r>
    </w:p>
    <w:p>
      <w:r>
        <w:t>更多相关图书推荐：https://www.jiaokey.com</w:t>
      </w:r>
    </w:p>
    <w:p>
      <w:r>
        <w:t>王铁，赵晓鸣主编 其他作品：https://www.jiaokey.com/tag/王铁，赵晓鸣主编.html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关键词搜索：https://www.jiaokey.com/tag/追求·轨迹  赵兴斌从业50年设计日记  1965-2015.html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