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住宅设计解剖书  家具与材料设计法则</w:t>
      </w:r>
    </w:p>
    <w:p>
      <w:r>
        <w:rPr>
          <w:rFonts w:ascii="宋体" w:hAnsi="宋体" w:eastAsia="宋体"/>
          <w:sz w:val="24"/>
        </w:rPr>
        <w:t>日本X-Knowledge编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住宅设计解剖书  家具与材料设计法则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本书出售、求购地址：https://www.jiaokey.com/book/detail/13929929.html</w:t>
      </w:r>
    </w:p>
    <w:p>
      <w:r>
        <w:t>更多相关图书推荐：https://www.jiaokey.com</w:t>
      </w:r>
    </w:p>
    <w:p>
      <w:r>
        <w:t>日本X-Knowledge编 其他作品：https://www.jiaokey.com/tag/日本X-Knowledge编.html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关键词搜索：https://www.jiaokey.com/tag/住宅设计解剖书  家具与材料设计法则.html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