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奢华酒店  从来不说的设计秘诀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奢华酒店  从来不说的设计秘诀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本书出售、求购地址：https://www.jiaokey.com/book/detail/13929924.html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关键词搜索：https://www.jiaokey.com/tag/奢华酒店  从来不说的设计秘诀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