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好设计好生意 美发店与美容店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好设计好生意 美发店与美容店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本书出售、求购地址：https://www.jiaokey.com/book/detail/13929920.html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关键词搜索：https://www.jiaokey.com/tag/好设计好生意 美发店与美容店.html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