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四级  系统管理  第3版</w:t>
      </w:r>
    </w:p>
    <w:p>
      <w:r>
        <w:rPr>
          <w:rFonts w:ascii="宋体" w:hAnsi="宋体" w:eastAsia="宋体"/>
          <w:sz w:val="24"/>
        </w:rPr>
        <w:t>王崇义主编；朱维雄，杨建兵，汤益华等编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四级  系统管理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王崇义主编；朱维雄，杨建兵，汤益华等编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本书出售、求购地址：https://www.jiaokey.com/book/detail/13929907.html</w:t>
      </w:r>
    </w:p>
    <w:p>
      <w:r>
        <w:t>更多相关图书推荐：https://www.jiaokey.com</w:t>
      </w:r>
    </w:p>
    <w:p>
      <w:r>
        <w:t>王崇义主编；朱维雄，杨建兵，汤益华等编 其他作品：https://www.jiaokey.com/tag/王崇义主编；朱维雄，杨建兵，汤益华等编.html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四级  系统管理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