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书名：拼布之路</w:t>
      </w:r>
    </w:p>
    <w:p>
      <w:r>
        <w:t>作者：朱莎，陈学军主编</w:t>
      </w:r>
    </w:p>
    <w:p>
      <w:r>
        <w:t>出版社：杭州:中国美术学院出版社,2014.10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拼布之路 评论地址：https://www.jiaokey.com/book/detail/13929894.html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