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书名：法国，葡萄酒王国</w:t>
      </w:r>
    </w:p>
    <w:p>
      <w:r>
        <w:t>作者：（德）约尔格·兹普瑞克（JorgZipprick）著；刘斌译</w:t>
      </w:r>
    </w:p>
    <w:p>
      <w:r>
        <w:t>出版社：青岛:青岛出版社,2015.05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法国，葡萄酒王国 评论地址：https://www.jiaokey.com/book/detail/13929893.html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