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唤醒世界的香味  一趟深入咖啡地理、历史与文化的品味之旅</w:t>
      </w:r>
    </w:p>
    <w:p>
      <w:r>
        <w:rPr>
          <w:rFonts w:ascii="宋体" w:hAnsi="宋体" w:eastAsia="宋体"/>
          <w:sz w:val="24"/>
        </w:rPr>
        <w:t>（意）伊莱莎贝塔·意利著；方淑惠译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唤醒世界的香味  一趟深入咖啡地理、历史与文化的品味之旅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（意）伊莱莎贝塔·意利著；方淑惠译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本书出售、求购地址：https://www.jiaokey.com/book/detail/13929883.html</w:t>
      </w:r>
    </w:p>
    <w:p>
      <w:r>
        <w:t>更多相关图书推荐：https://www.jiaokey.com</w:t>
      </w:r>
    </w:p>
    <w:p>
      <w:r>
        <w:t>（意）伊莱莎贝塔·意利著；方淑惠译 其他作品：https://www.jiaokey.com/tag/（意）伊莱莎贝塔·意利著；方淑惠译.html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关键词搜索：https://www.jiaokey.com/tag/唤醒世界的香味  一趟深入咖啡地理、历史与文化的品味之旅.html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