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未来建筑竞标  中国  第11辑  建筑设计过程的转型  China  11  Transformation of architecture design process</w:t>
      </w:r>
    </w:p>
    <w:p>
      <w:r>
        <w:rPr>
          <w:rFonts w:ascii="宋体" w:hAnsi="宋体" w:eastAsia="宋体"/>
          <w:sz w:val="24"/>
        </w:rPr>
        <w:t>Future arquitecturas s. l.编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未来建筑竞标  中国  第11辑  建筑设计过程的转型  China  11  Transformation of architecture design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Future arquitecturas s. l.编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本书出售、求购地址：https://www.jiaokey.com/book/detail/13929882.html</w:t>
      </w:r>
    </w:p>
    <w:p>
      <w:r>
        <w:t>更多相关图书推荐：https://www.jiaokey.com</w:t>
      </w:r>
    </w:p>
    <w:p>
      <w:r>
        <w:t>Future arquitecturas s. l.编 其他作品：https://www.jiaokey.com/tag/Future arquitecturas s. l.编.html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关键词搜索：https://www.jiaokey.com/tag/未来建筑竞标  中国  第11辑  建筑设计过程的转型  China  11  Transformation of architecture design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