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城市合流管网溢流污染控制规划研究</w:t>
      </w:r>
    </w:p>
    <w:p>
      <w:r>
        <w:rPr>
          <w:rFonts w:ascii="宋体" w:hAnsi="宋体" w:eastAsia="宋体"/>
          <w:sz w:val="24"/>
        </w:rPr>
        <w:t>吴春笃，肖思思，黄勇强等著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城市合流管网溢流污染控制规划研究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吴春笃，肖思思，黄勇强等著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本书出售、求购地址：https://www.jiaokey.com/book/detail/13929857.html</w:t>
      </w:r>
    </w:p>
    <w:p>
      <w:r>
        <w:t>更多相关图书推荐：https://www.jiaokey.com</w:t>
      </w:r>
    </w:p>
    <w:p>
      <w:r>
        <w:t>吴春笃，肖思思，黄勇强等著 其他作品：https://www.jiaokey.com/tag/吴春笃，肖思思，黄勇强等著.html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关键词搜索：https://www.jiaokey.com/tag/城市合流管网溢流污染控制规划研究.html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