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建筑的文化意象 韩语版第361期 中文版=Cultural Image of Architecture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建筑的文化意象 韩语版第361期 中文版=Cultural Image of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本书出售、求购地址：https://www.jiaokey.com/book/detail/13929847.html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关键词搜索：https://www.jiaokey.com/tag/建筑的文化意象 韩语版第361期 中文版=Cultural Image of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