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黄河  卷3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黄河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本书出售、求购地址：https://www.jiaokey.com/book/detail/13929831.html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黄河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