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程序员的数学  3  线性代数</w:t>
      </w:r>
    </w:p>
    <w:p>
      <w:r>
        <w:rPr>
          <w:rFonts w:ascii="宋体" w:hAnsi="宋体" w:eastAsia="宋体"/>
          <w:sz w:val="24"/>
        </w:rPr>
        <w:t>（日）平冈和幸，堀玄著；卢晓南译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程序员的数学  3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（日）平冈和幸，堀玄著；卢晓南译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本书出售、求购地址：https://www.jiaokey.com/book/detail/13929827.html</w:t>
      </w:r>
    </w:p>
    <w:p>
      <w:r>
        <w:t>更多相关图书推荐：https://www.jiaokey.com</w:t>
      </w:r>
    </w:p>
    <w:p>
      <w:r>
        <w:t>（日）平冈和幸，堀玄著；卢晓南译 其他作品：https://www.jiaokey.com/tag/（日）平冈和幸，堀玄著；卢晓南译.html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关键词搜索：https://www.jiaokey.com/tag/程序员的数学  3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