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书名：服装CAD制板实用教程</w:t>
      </w:r>
    </w:p>
    <w:p>
      <w:r>
        <w:t>作者：陈敏钦，陈宁主编；寇杨，薛美丽，王艳操，郑文瑾参编</w:t>
      </w:r>
    </w:p>
    <w:p>
      <w:r>
        <w:t>出版社：武汉:武汉大学出版社,2015.07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服装CAD制板实用教程 评论地址：https://www.jiaokey.com/book/detail/13929813.html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