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新一代测井软件CIFLog技术手册</w:t>
      </w:r>
    </w:p>
    <w:p>
      <w:r>
        <w:rPr>
          <w:rFonts w:ascii="宋体" w:hAnsi="宋体" w:eastAsia="宋体"/>
          <w:sz w:val="24"/>
        </w:rPr>
        <w:t>傅海成，王才志，刘英明著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新一代测井软件CIFLog技术手册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傅海成，王才志，刘英明著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本书出售、求购地址：https://www.jiaokey.com/book/detail/13929808.html</w:t>
      </w:r>
    </w:p>
    <w:p>
      <w:r>
        <w:t>更多相关图书推荐：https://www.jiaokey.com</w:t>
      </w:r>
    </w:p>
    <w:p>
      <w:r>
        <w:t>傅海成，王才志，刘英明著 其他作品：https://www.jiaokey.com/tag/傅海成，王才志，刘英明著.html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关键词搜索：https://www.jiaokey.com/tag/新一代测井软件CIFLog技术手册.html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