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风格家居软装搭配设计  唯美田园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风格家居软装搭配设计  唯美田园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关键词搜索：https://www.jiaokey.com/tag/风格家居软装搭配设计  唯美田园.html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