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风格家居软装搭配设计  奢华欧式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风格家居软装搭配设计  奢华欧式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本书出售、求购地址：https://www.jiaokey.com/book/detail/13929748.html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关键词搜索：https://www.jiaokey.com/tag/风格家居软装搭配设计  奢华欧式.html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