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书名：压热法抗性淀粉的制备及其特性</w:t>
      </w:r>
    </w:p>
    <w:p>
      <w:r>
        <w:t>作者：李光磊，孙俊良著</w:t>
      </w:r>
    </w:p>
    <w:p>
      <w:r>
        <w:t>出版社：北京:科学技术文献出版社,2015.03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压热法抗性淀粉的制备及其特性 评论地址：https://www.jiaokey.com/book/detail/13929712.html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