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中国司法公开新媒体应用研究报告  2015  从庭审网络与微博视频直播切入</w:t>
      </w:r>
    </w:p>
    <w:p>
      <w:r>
        <w:rPr>
          <w:rFonts w:ascii="宋体" w:hAnsi="宋体" w:eastAsia="宋体"/>
          <w:sz w:val="24"/>
        </w:rPr>
        <w:t>支振锋著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中国司法公开新媒体应用研究报告  2015  从庭审网络与微博视频直播切入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本书出售、求购地址：https://www.jiaokey.com/book/detail/13929684.html</w:t>
      </w:r>
    </w:p>
    <w:p>
      <w:r>
        <w:t>更多相关图书推荐：https://www.jiaokey.com</w:t>
      </w:r>
    </w:p>
    <w:p>
      <w:r>
        <w:t>支振锋著 其他作品：https://www.jiaokey.com/tag/支振锋著.html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关键词搜索：https://www.jiaokey.com/tag/中国司法公开新媒体应用研究报告  2015  从庭审网络与微博视频直播切入.html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