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高速公路机电系统运行维护管理</w:t>
      </w:r>
    </w:p>
    <w:p>
      <w:r>
        <w:rPr>
          <w:rFonts w:ascii="宋体" w:hAnsi="宋体" w:eastAsia="宋体"/>
          <w:sz w:val="24"/>
        </w:rPr>
        <w:t>张新，张明月，孙昊，吕雷，王晶著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高速公路机电系统运行维护管理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张新，张明月，孙昊，吕雷，王晶著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本书出售、求购地址：https://www.jiaokey.com/book/detail/13929680.html</w:t>
      </w:r>
    </w:p>
    <w:p>
      <w:r>
        <w:t>更多相关图书推荐：https://www.jiaokey.com</w:t>
      </w:r>
    </w:p>
    <w:p>
      <w:r>
        <w:t>张新，张明月，孙昊，吕雷，王晶著 其他作品：https://www.jiaokey.com/tag/张新，张明月，孙昊，吕雷，王晶著.html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关键词搜索：https://www.jiaokey.com/tag/高速公路机电系统运行维护管理.html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