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城市规划快题设计深化与提高  方案构思、技巧与表现</w:t>
      </w:r>
    </w:p>
    <w:p>
      <w:r>
        <w:rPr>
          <w:rFonts w:ascii="宋体" w:hAnsi="宋体" w:eastAsia="宋体"/>
          <w:sz w:val="24"/>
        </w:rPr>
        <w:t>田宝江，曾海鹰，刘辰阳著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城市规划快题设计深化与提高  方案构思、技巧与表现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田宝江，曾海鹰，刘辰阳著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本书出售、求购地址：https://www.jiaokey.com/book/detail/13929676.html</w:t>
      </w:r>
    </w:p>
    <w:p>
      <w:r>
        <w:t>更多相关图书推荐：https://www.jiaokey.com</w:t>
      </w:r>
    </w:p>
    <w:p>
      <w:r>
        <w:t>田宝江，曾海鹰，刘辰阳著 其他作品：https://www.jiaokey.com/tag/田宝江，曾海鹰，刘辰阳著.html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关键词搜索：https://www.jiaokey.com/tag/城市规划快题设计深化与提高  方案构思、技巧与表现.html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