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校企合作系列丛书  学前教育音乐理论基础与实训</w:t>
      </w:r>
    </w:p>
    <w:p>
      <w:r>
        <w:rPr>
          <w:rFonts w:ascii="宋体" w:hAnsi="宋体" w:eastAsia="宋体"/>
          <w:sz w:val="24"/>
        </w:rPr>
        <w:t>许雪琴主编；唐瑭，张怡副主编；陈云华，李佳，栾珺，吴士乐等编委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9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校企合作系列丛书  学前教育音乐理论基础与实训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许雪琴主编；唐瑭，张怡副主编；陈云华，李佳，栾珺，吴士乐等编委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学前儿童-音乐教育-教材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本书出售、求购地址：https://www.jiaokey.com/book/detail/13929675.html</w:t>
      </w:r>
    </w:p>
    <w:p>
      <w:r>
        <w:t>更多相关图书推荐：https://www.jiaokey.com</w:t>
      </w:r>
    </w:p>
    <w:p>
      <w:r>
        <w:t>许雪琴主编；唐瑭，张怡副主编；陈云华，李佳，栾珺，吴士乐等编委 其他作品：https://www.jiaokey.com/tag/许雪琴主编；唐瑭，张怡副主编；陈云华，李佳，栾珺，吴士乐等编委.html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关键词搜索：https://www.jiaokey.com/tag/学前儿童-音乐教育-教材.html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