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书名：隶书《曹全碑》</w:t>
      </w:r>
    </w:p>
    <w:p>
      <w:r>
        <w:t>作者：王刚主编；汤振陆副主编</w:t>
      </w:r>
    </w:p>
    <w:p>
      <w:r>
        <w:t>出版社：武汉:武汉大学出版社,2015.04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隶书《曹全碑》 评论地址：https://www.jiaokey.com/book/detail/13929671.html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