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康复医学工作管理手册</w:t>
      </w:r>
    </w:p>
    <w:p>
      <w:r>
        <w:rPr>
          <w:rFonts w:ascii="宋体" w:hAnsi="宋体" w:eastAsia="宋体"/>
          <w:sz w:val="24"/>
        </w:rPr>
        <w:t>陈立早主编；王丽菊，邓长辉副主编；王井泉，王丽菊，邓长辉，邓红波等编者；杨励主审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康复医学工作管理手册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陈立早主编；王丽菊，邓长辉副主编；王井泉，王丽菊，邓长辉，邓红波等编者；杨励主审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本书出售、求购地址：https://www.jiaokey.com/book/detail/13929656.html</w:t>
      </w:r>
    </w:p>
    <w:p>
      <w:r>
        <w:t>更多相关图书推荐：https://www.jiaokey.com</w:t>
      </w:r>
    </w:p>
    <w:p>
      <w:r>
        <w:t>陈立早主编；王丽菊，邓长辉副主编；王井泉，王丽菊，邓长辉，邓红波等编者；杨励主审 其他作品：https://www.jiaokey.com/tag/陈立早主编；王丽菊，邓长辉副主编；王井泉，王丽菊，邓长辉，邓红波等编者；杨励主审.html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关键词搜索：https://www.jiaokey.com/tag/康复医学工作管理手册.html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