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书名：急诊科工作流程管理手册</w:t>
      </w:r>
    </w:p>
    <w:p>
      <w:r>
        <w:t>作者：李长罗，邓长辉主编；宋昆，龙勇，谢文忠副主编；丁宁，王伟偶，龙勇，邓长辉著；杨励主审</w:t>
      </w:r>
    </w:p>
    <w:p>
      <w:r>
        <w:t>出版社：北京:科学技术文献出版社,2016.01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急诊科工作流程管理手册 评论地址：https://www.jiaokey.com/book/detail/13929655.html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