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书名：异构传感网密钥管理框架模型及协议</w:t>
      </w:r>
    </w:p>
    <w:p>
      <w:r>
        <w:t>作者：马春光，王九如，袁琪编著</w:t>
      </w:r>
    </w:p>
    <w:p>
      <w:r>
        <w:t>出版社：北京:国防工业出版社,2015.12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异构传感网密钥管理框架模型及协议 评论地址：https://www.jiaokey.com/book/detail/13929635.html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