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观赏植物百科  4</w:t>
      </w:r>
    </w:p>
    <w:p>
      <w:r>
        <w:rPr>
          <w:rFonts w:ascii="宋体" w:hAnsi="宋体" w:eastAsia="宋体"/>
          <w:sz w:val="24"/>
        </w:rPr>
        <w:t>赖尔聪主编；孙卫邦，石卓功副主编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观赏植物百科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赖尔聪主编；孙卫邦，石卓功副主编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本书出售、求购地址：https://www.jiaokey.com/book/detail/13929633.html</w:t>
      </w:r>
    </w:p>
    <w:p>
      <w:r>
        <w:t>更多相关图书推荐：https://www.jiaokey.com</w:t>
      </w:r>
    </w:p>
    <w:p>
      <w:r>
        <w:t>赖尔聪主编；孙卫邦，石卓功副主编 其他作品：https://www.jiaokey.com/tag/赖尔聪主编；孙卫邦，石卓功副主编.html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关键词搜索：https://www.jiaokey.com/tag/观赏植物百科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