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针药结合诊治临床常见脑病</w:t>
      </w:r>
    </w:p>
    <w:p>
      <w:r>
        <w:rPr>
          <w:rFonts w:ascii="宋体" w:hAnsi="宋体" w:eastAsia="宋体"/>
          <w:sz w:val="24"/>
        </w:rPr>
        <w:t>曹利民，张鹏，王科军编著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针药结合诊治临床常见脑病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曹利民，张鹏，王科军编著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本书出售、求购地址：https://www.jiaokey.com/book/detail/13929624.html</w:t>
      </w:r>
    </w:p>
    <w:p>
      <w:r>
        <w:t>更多相关图书推荐：https://www.jiaokey.com</w:t>
      </w:r>
    </w:p>
    <w:p>
      <w:r>
        <w:t>曹利民，张鹏，王科军编著 其他作品：https://www.jiaokey.com/tag/曹利民，张鹏，王科军编著.html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关键词搜索：https://www.jiaokey.com/tag/针药结合诊治临床常见脑病.html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