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  第2版</w:t>
      </w:r>
    </w:p>
    <w:p>
      <w:r>
        <w:t>作者：王奎华主编；陈新民主审</w:t>
      </w:r>
    </w:p>
    <w:p>
      <w:r>
        <w:t>出版社：北京：中国建筑工业出版社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岩土工程勘察  第2版 评论地址：https://www.jiaokey.com/book/detail/13929593.html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